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6370" w14:textId="90f6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Т.Комекбаева на 2023-2025 годы" от 21 декабря 2022 года №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16 августа 2023 года № 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Т.Комекбаева на 2023-2025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82 246,1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281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78 465,1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82 874,3 тысяч тенге;".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Кармакшинского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августа 2023 года 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258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Т.Комекбаев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августа 2023 года 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258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Т.Комекбаев на 2023 год за счет районного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на получение экспертного заключения среднего ремонта улиц Балқы Базар, Тәуелсіздік сельского округа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документации улиц Балқы Базар, Тәуелсіздік сельского округа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благоустройству "паспорта села Т.Комекбаева" в селе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и регистрацию документов улиц Куанбаева, Ескараева в селе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экспертизу работ по освещению улицы Куанбаева в селе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оргтехники (монитор, принтер, кондиционер, процессор) в аппарат акима сельского округа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