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47c7" w14:textId="8314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Актобе на 2023-2025 годы" от 21 декабря 2022 года № 257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16 августа 2023 года № 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Актобе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164 151,7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9 895,9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153 900,8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167 961,4 тысяч тенге;".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257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257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2023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Т. Салкынбаева села Актобе,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среднего ремонта улиц Б.Каскырбаева, Мусирбаева, Сейтенова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ведомственной экспертизы проектно-сметной документации среднего ремонта улиц Б.Каскырбаева, Мусирбаева, Сейтенова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билборда с рисунком входа в село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видеонаблюдения перед спортивной площадкой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детской игровой площадки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составление земельного акта по улицам Ы.Алтынсарина, Н.Сералиева, Кенсе, А.Иманова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