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6c638" w14:textId="c06c6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"О бюджете сельского округа ІІІ Интернационал на 2023-2025 годы" от 21 декабря 2022 года № 253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16 августа 2023 года № 64.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21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ІІІ Интернационал на 2023-2025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119 882,1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15 996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2 898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100 988,1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120 208,7 тысяч тенге;".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августа 2023 года № 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253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ІІІ Интернационал на 2023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функцинирования автомобильных дорог в городах районного значяения,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августа 2023 года №64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№253</w:t>
            </w:r>
          </w:p>
        </w:tc>
      </w:tr>
    </w:tbl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ІІІ Интернационал на 2023 год за счет районного бюджета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2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Астана сельского округа ІІІ Интернационал Кармакшинского района,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дорожных знаков на улицах села III Интернационал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