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4f8" w14:textId="365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2023-2025 годы" от 21 декабря 2022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201 028,1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172 319,1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201 736,6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Б.Майлина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М.Ауезова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и спортивного тренажера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средние ремонтные работы улиц Толе би, Жанкожа батыра, Бейбитшилик, Астана, Куншигарова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государственную экспертизу дорог улиц в населенном пункте Акаи (Толе би, Жанкожа батыра, Бейбитшилик, Астана,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 Жумабаева и М.Жырау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