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fee1" w14:textId="d10f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от 21 декабря 2022 года № 249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16 августа 2023 года № 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12 837 800,8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1 781 533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18 166,2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4 786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11 033 315,6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13 321 294,3 тысяч тенге";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9-7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нового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"9-7. Предусмотреть трансферты в областной бюджет в связи с передачей функций центров занятости с районного на областной уровень, изменением законодательства в сумме 1 241 383,9 тысяч тенге.".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249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12837800,8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11033315,6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11032508,8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13321294,3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1196826,8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-622275,5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249</w:t>
            </w:r>
          </w:p>
        </w:tc>
      </w:tr>
    </w:tbl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2023 год, выделенные за счет областного бюджета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1 307 840,9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возмещение затраты сопровождающего лица, лицам с инвалидностью получающим услуги санаторно-курортного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социального проекта "Проведение религиозно-просветительской работы среди населения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поливной водой сельских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1 436 803,9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и расширение водозаборного сооружения в населенном пункте Кармакшы, Кармакшинского района,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водозаборного сооружения в населенном пункте Т. Комекбаев, Кармакшинского района,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водозаборного сооружения в населенном пункте Алдашбай Ахун, Кармакшинского района,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50-ти квартирных жилых домов в городе Байконур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684 608,5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50-ти квартирных жилых домов в городе Байконур Кызылординской области. 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168 570,7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Наружные сети водоснабжения и канализации.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газоснабжения.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электроснабжения.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теплоснабжения.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подводящего газопровода и внутриквартальных газораспределительных сетей в н.п. Торетам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138 815,5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подводящего газопровода и внутриквартальных газораспределительных сетей в населенном пункте Акай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89 261,6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"Перевод системы отопления на газовое топливо здания физкультурно-оздоровительного комплекса в поселке Жосалы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здания котельной КГКП ясли-сад №18 "Куаныш" в селе Комекбаев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"Переоборудование под газовое топливо котельной средней школы №27 в поселке Жосалы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проекта "Переоборудование под газовое топливо котельной средней школы №27 в поселке Жосалы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"Переоборудование под газовое топливо котельной средней школы №121 в поселке Жосалы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проекта "Переоборудование под газовое топливокотельной средней школы №121 в поселке Жосалы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котельной коммунального государственного казенного предприятия Ясли сад №21 "Тогжан"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котельной коммунального государственного казенного предприятия Ясли сад №11 в селе Дур Онгар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строительство физкультурно-оздоровительного комплекса в пос Акай,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55 388,1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2 744 644,8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