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1592" w14:textId="eb01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21 декабря 2022 года №263 "О бюджете сельского округа Жосалы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июня 2023 года № 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Жосалы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Жосалы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75 343,4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74 125,4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75 432,1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263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263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2023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детского и спортивного площадка в селе Торебай би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проектно-сметную документации среднего ремонта улицы Женис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 проектно-сметной документации среднего ремонта улицы Женис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государственной экспертизы на размещение современных осветительных устройств по улице П.Байшоралы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