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0ffd" w14:textId="aff0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Кармакшинского районного маслихата Кызылординской области от 21 декабря 2022 года № 262 "О бюджете сельского округа Иркол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12 мая 2023 года № 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Иркол на 2023-2025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Иркол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71 416,2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70 382,2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71 804,3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- 388,1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388,1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388,1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нового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возврат неиспользованных (недоиспользованных) целевых трансфертов, выделенных из районного бюджета в 2022 году в районный бюджет в сумме 0,2 тысяч тенге.".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262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Иркол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№262</w:t>
            </w:r>
          </w:p>
        </w:tc>
      </w:tr>
    </w:tbl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Иркол на 2023 год за счет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детского и спортивного площадка в селе Ирколь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