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264142" w14:textId="326414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Кармакшинского районного маслихата Кызылординской области от 21 декабря 2022 года № 257 "О бюджете сельского округа Актобе на 2023-2025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Кармакшинского районного маслихата Кызылординской области от 12 мая 2023 года № 48.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Кармакшинский районный маслихат Кызылординской области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Кармакшинского районного маслихата Кызылординской области от 21 декабря 2022 года </w:t>
      </w:r>
      <w:r>
        <w:rPr>
          <w:rFonts w:ascii="Times New Roman"/>
          <w:b w:val="false"/>
          <w:i w:val="false"/>
          <w:color w:val="000000"/>
          <w:sz w:val="28"/>
        </w:rPr>
        <w:t>№ 257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бюджете сельского округа Актобе на 2023-2025 годы"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сельского округа Актобе на 2023-2025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2023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153 315,5 тысяч тенге, в том числе: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7 508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33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25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145 749,5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157 125,2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-3 809,7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3 809,7 тысяч тенге;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3 809,7 тысяч тенге.".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2023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Кармакшинского районного маслихата: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Ә.Қошалақов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Кармакшинского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Кызылординской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"12" мая 2023 года № 48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Кармакшинского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Кызылординской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"21" декабря 2022 года № 257</w:t>
            </w:r>
          </w:p>
        </w:tc>
      </w:tr>
    </w:tbl>
    <w:bookmarkStart w:name="z36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Актобе на 2023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153315,5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сдачи в аренду имущества, находящегося в собственности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145749,5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145749,5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145749,5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157125,2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10208,7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10208,7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10208,7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20548,5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20548,5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20548,5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12548,5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-3809,7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Свободный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3809,7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Кармакшинского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Кызылординской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"12" мая 2023 года № 48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Кармакшинского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Кызылординской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"21" декабря 2022 года № 257</w:t>
            </w:r>
          </w:p>
        </w:tc>
      </w:tr>
    </w:tbl>
    <w:bookmarkStart w:name="z45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трансферты, предусмотренные в бюджете сельского округа Актобе на 2023 год за счет районного бюджета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bookmarkEnd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16 619,5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5 522,0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средний ремонт улицы Т. Салкынбаева села Актобе, Кармакшинского района, Кызылординской области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5 522,0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разработку проектно-сметной документации среднего ремонта улиц Б.Каскырбаева, Мусирбаева, Сейтенова сельского округа Актобе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10 648,2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проведение ведомственной экспертизы проектно-сметной документации среднего ремонта улиц Б.Каскырбаева, Мусирбаева, Сейтенова сельского округа Актобе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449,3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развития: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8 000,0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разработку проектно-сметной документации и проведение экспертизы проекта строительства подъездной дороги сельского округа Актобе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8 000,0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24 619,5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