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8826" w14:textId="6698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Кармакшинского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12 мая 2023 года № 47.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Вводная часть  - в редакции решения Кармакшинского районного маслихата Кызылординской области от 16.05.2025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государственного учреждения "Аппарат Кармакшинского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Кармакшинского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12 " мая 2023 года № 47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Кармакшинского районного маслихата"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приложением 2 к приказу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"О некоторых вопросах оценки деятельности административных государственных служащих" (зарегистрированных в Реестре государственной регистрации нормативных правовых актов за №16299) (далее -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Кармакшинского районного маслихата" (далее – служащие корпуса "Б").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 маслихата – административный государственный служащий корпуса "Б" категорий Е-2;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 маслихата;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или служащий корпуса "Б";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достижение документов системы государственного планирования, в том числе национальных проектов либо направленные на повышение эффективности деятельности государственного органа;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качества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компетенции путем опроса круга лиц из рабочего окружения оцениваемого лица;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служащим корпуса "Б" аппарата маслихата главный специалист по кадровой работе, в том числе посредством информационной системы.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главный специалист по кадровой работе в информационной системе создается график оценки служащих который утверждается председателем маслихата.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специалист по кадровой работе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председателю маслихата в течение пяти рабочих дней со дня ознакомления с результатами оценки.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у главного специалиста по кадровой работе в течение трех лет со дня завершения оценки, а также при наличии технической возможности в информационной системе.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главным специалистом по кадровой работе при содействии всех заинтересованных лиц и сторон.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доведение до сведения оцениваемых лиц стратегических целей государственного органа, общего результата работы государственного органа за отчетный период;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Главный специалист по кадровой работе обеспечивает: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специалисту по кадровой работе и участникам калибровочных сессий.</w:t>
      </w:r>
    </w:p>
    <w:bookmarkEnd w:id="54"/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главным специалистом по кадровой работе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отдела обеспечивает (при наличии технической возможности) размещение индивидуального плана работы в информационной системе.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5.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главный специалист по кадровой работе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конкретными (точно определяется результат с указанием ожидаемого 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положительного изменения, который необходимо достичь);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достижения КЦИ);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либо на повышение эффективности деятельности государственного органа.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главный специалист по кадровой работе,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главным специалистом по кадровой работе.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главный специалист по кадровой работе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главным специалистом по кадровой работе.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7"/>
    <w:bookmarkStart w:name="z9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 по кадровой работе, для каждого оцениваемого лица.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Главный специалист по кадровой работе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главным специалистом по кадровой работе должны быть учтены результаты оценки метода 360, в том числе наименее выраженные компетенции служащего.</w:t>
      </w:r>
    </w:p>
    <w:bookmarkEnd w:id="120"/>
    <w:bookmarkStart w:name="z13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государственный орган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Председатель маслихата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по кадровой работе организовывает деятельность калибровочной сессии.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по кадровой работе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Кармакшинского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председатель маслихата ___________________________ (фамилия, инициалы) дата _______________________ подпись ____________________</w:t>
            </w:r>
          </w:p>
        </w:tc>
      </w:tr>
    </w:tbl>
    <w:bookmarkStart w:name="z15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 год (период, на который составляется индивидуальный план) Фамилия, имя, отчество (при его наличии) служащего: ____________________________ Должность служащего:________________________________________________________ Наименование структурного подразделения служащего:____________________________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Наиме-нова-ние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пока-зателя согла-шения служа-щего корпуса "А" либо доку-мента сис-темы государ-ствен-ного плани-рования выте-кает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изме-рения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Кармакшинского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16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 (Ф.И.О., должность оцениваемого лица) ____________________________ (оцениваемый период)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 сумма оценок по КЦИ деленная на количество КЦИ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итоговой оценки. Оцениваемое лицо __________________________________ (фамилия, инициалы) дата __________________________________ подпись __________________________________ Оценивающее лицо _____________________________________ (фамилия, инициалы) дата _________________________________ подпись _____________________________________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Кармакшинского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17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определения допустимой оценки в зависимости от процента реализации ключевого целевого индикатора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7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Кармакшинского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17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45"/>
    <w:bookmarkStart w:name="z18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 Ф.И.О. оценивающего служащего (руководителя структурного подразделения/государственного органа) ____________________________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средней итоговой оценки Обоснование к выставленной оценке ___________________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Кармакшинского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18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 Ф.И.О. руководителя структурного подразделения ___________________________ Уважаемый респондент!</w:t>
      </w:r>
    </w:p>
    <w:bookmarkEnd w:id="149"/>
    <w:bookmarkStart w:name="z19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Кармакшинского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20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 Ф.И.О. оцениваемого служащего Уважаемый респондент!</w:t>
      </w:r>
    </w:p>
    <w:bookmarkEnd w:id="156"/>
    <w:bookmarkStart w:name="z20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Кармакшинского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216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164"/>
    <w:bookmarkStart w:name="z21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подразделения_________________________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168"/>
    <w:bookmarkStart w:name="z22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Кармакшинского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22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170"/>
    <w:bookmarkStart w:name="z22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 Результаты оценки: ______________________________</w:t>
      </w:r>
    </w:p>
    <w:bookmarkEnd w:id="1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