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7948b3" w14:textId="e7948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Кармакшинского районного маслихата Кызылординской области от 21 декабря 2022 года № 259 "О бюджете сельского округа Кармакшы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28 апреля 2023 года № 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21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Кармакшы на 2023-2025 годы"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Кармакшы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86 058,5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2 359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83 672,5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86 584,1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-525,6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525,6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525,6 тысяч тенге.".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2-1 нового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Предусмотреть возврат неиспользованных (недоиспользованных) целевых трансфертов, выделенных из районного бюджета в 2022 году в районный бюджет в сумме 10 тысяч тенге.".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Кармакшинского 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38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Кармакшы на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 находящегося в собственности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83672,5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апреля 2023 года № 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декабря 2022 года № 259</w:t>
            </w:r>
          </w:p>
        </w:tc>
      </w:tr>
    </w:tbl>
    <w:bookmarkStart w:name="z4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предусмотренные в бюджете сельского округа Кармакшы на 2023 год за счет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12 524,5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реставрацию мельницы в селе Кармакшы Кармакшинского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запасных частей для служебного автомобиля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документацию по защитным плотинам, услуги по оформлению документов на мельницы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на средние ремонтные работы по улицам Абая, Сейфуллина, Жениса в сельском округе Кармакшы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6 935,5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ведомственной экспертизы проектно-сметной документации по улицам Абая, Сейфуллина, Жениса в сельском округе Кармакшы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