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3822" w14:textId="b403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21 декабря 2022 года № 258 "О бюджете сельского округа Т.Комекбаева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Т.Комекбаева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Т.Комекбаева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78 541,6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75 513,6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79 169,8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628,2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республиканского бюджета в 2022 году в районный бюджет в сумме 0,3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2022 году в районный бюджет в сумме 0,7 тысяч тенге.".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Утвердить целевые трансферты, предусмотренные в бюджете сельского округа Т.Комекбаева, на 2023 год за счет районного бюджета согласно приложению 5.".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5 согласно приложению 2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258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258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2023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на получение экспертного заключения среднего ремонта улиц Балқы Базар, Тәуелсіздік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улиц Балқы Базар, Тәуелсіздік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благоустройству "Паспорта села Т.Комекбаева" в селе Т.Комекбаева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