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fad" w14:textId="b6d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21 декабря 2022 года № 256 "О бюджете сельского округа Дауылколь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106 534,2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102 582,2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106 708,9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2,4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2023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средние ремонтные работы по автомобильных дорог улицы Т.Изтлеуова,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получение государственного экспертного заключения на освещения улицы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спортивной площадки в ауле Турмагамбет,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