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8197" w14:textId="8fd8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Кызылординской области от 21 декабря 2022 года № 255 "О бюджете сельского округа Жанажол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28 апреля 2023 года № 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Жанажол на 2023-2025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Жанажол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128 019,1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5 109,3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122 840,8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128 511,8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492,7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492,7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2-1, 2-2 нового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Утвердить целевые трансферты, предусмотренные в бюджете сельского округа Жанажол на 2023 год за счет Национального фонда Республики Казахстан согласно приложению 4.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Утвердить целевые трансферты, предусмотренные в бюджете сельского округа Жанажол на 2023 год за счет районного бюджета согласно приложению 5.".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приложениями 4, 5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2023 года 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255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 " апреля 2023 года 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255</w:t>
            </w:r>
          </w:p>
        </w:tc>
      </w:tr>
    </w:tbl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Жанажол на 2023 год за счет Национального фонда Республики Казахстан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работы по освещению улицы Абсаттар Мажибаев, Кыржыкбай Нурлыбаев, Карбоз Нурпеисов, Оразкул Шегебаева, Кенжали Кошкаров в сельском округе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46508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 " апреля 2023 года 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255</w:t>
            </w:r>
          </w:p>
        </w:tc>
      </w:tr>
    </w:tbl>
    <w:bookmarkStart w:name="z5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Жанажол на 2023 год за счет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работы по освещению улицы Абсаттар Мажибаев, Кыржыкбай Нурлыбаев, Карбоз Нурпеисов, Оразкул Шегебаева, Кенжали Кошкарова в сельском округе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5169,8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