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93c" w14:textId="4adc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252 "О бюджете сельского округа Акай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189 049,3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171 584,3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189 757,8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110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Б.Майлина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М.Ауезова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и спортивного тренажера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средние ремонтные работы улиц Толе би, Жанкожа батыра, Бейбитшилик, Астана, Куншигарова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государственную экспертизу дорог улиц в населенном пункте Акаи (Толе би, Жанкожа батыра, Бейбитшилик, Астана,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