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90d84" w14:textId="ca90d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Кармакшинского районного маслихата Кызылординской области от 21 декабря 2022 года № 251 "О бюджете поселка Торетам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28 апреля 2023 года № 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Кармакшинский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Кармакшинского районного маслихата Кызылординской области от 21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251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поселка Торетам на 2023-2025 годы"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Торетам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137 968,7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57 306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605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1 500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78 557,7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139 728,5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- 1 759,8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1 759,8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1 759,8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2-1, 2-2, 2-3 нового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Предусмотреть возврат неиспользованных (недоиспользованных) целевых трансфертов, выделенных из республиканского бюджета в 2022 году в районный бюджет в сумме 0,1 тысяч тенге.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2-2. Предусмотреть возврат неиспользованных (недоиспользованных) целевых трансфертов, выделенных из районного бюджета в 2022 году в районный бюджет в сумме 547,2 тысяч тенге.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2-3. Утвердить целевые трансферты, предусмотренные в бюджете поселка Торетам на 2023 год за счет районного бюджета согласно приложению 4.".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Указанное решение дополнить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Кармакшинского 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апреля 2023 года №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декабря 2022 года № 251</w:t>
            </w:r>
          </w:p>
        </w:tc>
      </w:tr>
    </w:tbl>
    <w:bookmarkStart w:name="z4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Торетам на 2023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имущества, находящегося в собственности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78557,7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функцинирования автомобильных дорог в городах районного значяения,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Свободный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 " апреля 2023 года №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декабря 2022 года № 251</w:t>
            </w:r>
          </w:p>
        </w:tc>
      </w:tr>
    </w:tbl>
    <w:bookmarkStart w:name="z5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поселка Торетам на 2023 год за счет районного бюджета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28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3 170,7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текущие ремонтные работы на улицах Байсеитова, Байтурсынова, Момышулы в поселке Торетам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1 581,7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работы по освещению улицы Мусабаева в поселке Торетам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