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6d13" w14:textId="465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21 декабря 2022 года № 259 "О бюджете сельского округа Кармакшы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апреля 2023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2023-2025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Жосалы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971 939,2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78 417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889 867,2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975 877,3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-3 938,1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3 938,1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3 938,1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5-1, 5-2, 5-3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возврат неиспользованных (недоиспользованных) целевых трансфертов, выделенных из областного бюджета в 2022 году в районный бюджет 0,2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Предусмотреть возврат неиспользованных (недоиспользованных) целевых трансфертов, выделенных из районного бюджета в 2022 году в районный бюджет 127,6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Утвердить целевые трансферты, предусмотренные в бюджете поселка Жосалы на 2023 год за счет Национального фонда Республики Казахстан согласно приложению 7.".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Кармакшинского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 абаттандыру, санитарлық тазалағын қамтамасыз ету мақсатында МТЗ 80,2 тракторын сатып алу жұмыстары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памятника участникам таджикской Афганской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посадке деревьев и саженцев в парк "Жастар"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аппарата акима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необходимых для газового отопления здания администрации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многоэтажных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проведение экспертизы работ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12 улиц, средний ремонт 9 улиц в поселке Жосалы и разработка проектно-сметной документации на строительство пешеходных дорожек 3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пешеходных дорожек по улицам Ауэзова, Сейтжана Ахуна в поселке Жосалы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по улице М. Шокая в поселке Жосалы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к улице Байзак теги в поселке Жосалы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Келембет батыра в поселке Жосалы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У. Томанова в поселке Жосалы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Нуржигита Накипова в поселке Жосалы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Кабылан батыра в поселке Жосалы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Комекбая Каракозова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Алимбая Алиаскарова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Муханбеткали Чингизова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Береке(ЖД казарма)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Смагула Искакова в поселке Жосалы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Сырлытам в поселке Жосалы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Ж. Есетулы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Сырдарьи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Акмаржана в поселке Жосалы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 Меней батыра, Тоганас батыра, Кшенова, Адиловой в поселке Жосалы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Конырбая Мукиргегенова в поселке Жосалы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Карима Кобеева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Сакена Сейфуллина в поселке Жосалы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Шаймердена Шегебаева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Тауелсиздик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Алтынасар в поселке Жосалы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Турмагамбета Изтлеуова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берега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постаментов(билбордов) в целях благоустройства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арыков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прокладке трубопроводов для отвода воды от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цистерн для сбора воды в 2 штуки на Аллее "Казахское ханство"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трансфертов на освещение улиц поселка Жосалы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Искакова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 Наметша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 Муратбаева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Каирбекулы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светильников мощностью 100 Вт на металлических опорах вместо старых опор освещения улиц Мусырбаева, Томанова, М. Шокая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поселка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апреля 2023 года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Национального фонда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 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Искакова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К.Наметша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Г.Муратбаева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Каирбекулы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светильников мощностью 100 Вт на металлических опорах вместо старых опор освещения улиц Мусирбаева, Томанова, М.Шокая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фонарных столбов на улицах поселка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