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29ea3" w14:textId="e029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Майдакол Казалинского района Кызылординской области от 16 августа 2023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с учетом мнения жителей сельского округа Майдакол и на основании заключения областной ономастической комиссии от 18 августа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М.Измаганбетова села Бекарыстан би сельского округа Майдакол именем Жетес Ешниязов.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