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a7a0" w14:textId="f18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104756 тысяч тенге, в том числе:</w:t>
      </w:r>
    </w:p>
    <w:bookmarkEnd w:id="1"/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3755 тысяч тенге;</w:t>
      </w:r>
    </w:p>
    <w:bookmarkEnd w:id="2"/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1169 тысяч тенге;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99688 тысяч тенге;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104798,1 тысяч тенге, в том числе;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-42,1 тысяч тенге;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42,1 тысяч тенге;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Тасарык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Тасарык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Тасарык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Тасарык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потребления электроэнергии административного здания Тасарикского сельского округа за отопительный сезон продолжительностью 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Тасарыкского сельского округа в районном бюджете на 2024 год за счет средств республиканского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акимаТасарыкского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тасарыкским и лахалинским сельским клубам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170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Тасарыкского сельского округа в 2023 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акимаТасарыкского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