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964c" w14:textId="8219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Сарыкол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84748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5952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тысяч тенге;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78594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85321,1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-573,1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573,1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Сарыкөл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Сарыкөл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Сарыколь сельского округа на 2024 год за счет средств республиканского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акимаСаркольского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Абайскому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заработную плату отдельным категориям государственных служащих, работников организаций, работников казенных предприятий специалистам водоопреснительной установки.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 Сарыкольского сельского округа на 2024 год за счет средств районного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Исключено решением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Сарыкольского сельского округа в 2024 году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Сарыколь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