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2180" w14:textId="3b42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112022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6900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1590 тысяч тенге;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194 тысяч тенге;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103338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112171,7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Майлыбас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Майлыбаского сельского округа на 2024 год за счет средств республиканского бюджета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Майлыбаского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Аксуатскому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Майлыбас за счет средств районного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электрических сетей, необходимых для установки насоса марки СНПЭ 500/10 на перекачку воды в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Майлыбаского сельского округа в 2023 году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Майлыбаского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