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5cef" w14:textId="6fa5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Майдакол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Майдаколь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113417 тысяч тенге, в том числе:</w:t>
      </w:r>
    </w:p>
    <w:bookmarkStart w:name="z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9490 тысяч тенге;</w:t>
      </w:r>
    </w:p>
    <w:bookmarkEnd w:id="2"/>
    <w:bookmarkStart w:name="z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3"/>
    <w:bookmarkStart w:name="z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147 тысяч тенге.</w:t>
      </w:r>
    </w:p>
    <w:bookmarkEnd w:id="4"/>
    <w:bookmarkStart w:name="z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103733 тысяч тенге;</w:t>
      </w:r>
    </w:p>
    <w:bookmarkEnd w:id="5"/>
    <w:bookmarkStart w:name="z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–115711 тысяч тенге, в том числе;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-2294 тысяч тенге;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2294 тысяч тенге.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2024 год целевые трансферты бюджету сельского округа Майдакол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Майдакол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Майдакол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164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Майдакол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164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2024год бюджету сельского округа Майдакол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электрической энергии, потребляемой зданием администрации майдакольского сельского округа за 6 месяцев отопительного сезона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Майдаколского сельского округа на 2024 год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Майдаколского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сельскому Дому культуры Бекарыстанби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164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Майдаколского сельского округа в 2023 году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Майдаколского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