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cfa7" w14:textId="719c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100419 тысяч тенге, в том числе: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7225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425 тысяч тенге;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92710 тысяч тенге;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100529,5 тысяч тенге;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Кумжиекского сельского округа в районном бюджете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Кумжиекского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клубу Пиримов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Кумжиек за счет средств районного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Казалинского районного маслихата Кызылординской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от снега автомобильных дорог населенных пунктов Жаубасар, Айтимбет, Тапа из села К. 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162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Кумжиекского сельского округа в 2023 году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Кумжиекского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