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1a9" w14:textId="0916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5309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100858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Коларыкского сельского округа в районном бюджете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Коларыкского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Актан батыр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