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cf67" w14:textId="fdac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Карашенгель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Карашенгель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6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126276 тысяч тенге, в том числе:</w:t>
      </w:r>
    </w:p>
    <w:bookmarkEnd w:id="1"/>
    <w:bookmarkStart w:name="z7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5545 тысяч тенге;</w:t>
      </w:r>
    </w:p>
    <w:bookmarkEnd w:id="2"/>
    <w:bookmarkStart w:name="z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1219 тысяч тенге;</w:t>
      </w:r>
    </w:p>
    <w:bookmarkEnd w:id="3"/>
    <w:bookmarkStart w:name="z7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266 тысяч тенге;</w:t>
      </w:r>
    </w:p>
    <w:bookmarkEnd w:id="4"/>
    <w:bookmarkStart w:name="z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119246 тысяч тенге;</w:t>
      </w:r>
    </w:p>
    <w:bookmarkEnd w:id="5"/>
    <w:bookmarkStart w:name="z7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126997 тысяч тенге;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 тысяч тенге;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 тысяч тенге;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2024 год целевые трансферты бюджету сельского округа Карашенгель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Карашенгель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Карашенгель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 "декабря 2023 года № 160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Карашенгель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"22"декабря 2023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Карашенгель за счет 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землеустроительные работы под детскую площадку, построенную в поселках Кобек, Ойынды, Алтай, Шитубек, Уйрек села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ночного освещения в населенном пункте Уйрек села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фонду оплаты труда работников сельского клуба "Жалантос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ночного освещения в населенном пункте Шитүбек села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"22"декабря 2023 года № 160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Карашенгель за счет средств респуликанский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 акима Карашенгельского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сельскому клубу Жалантос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