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3f24" w14:textId="ad43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Бирлик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Бирлик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75578 тысяч тенге, в том числе:</w:t>
      </w:r>
    </w:p>
    <w:bookmarkEnd w:id="1"/>
    <w:bookmarkStart w:name="z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3809 тысяч тенге;</w:t>
      </w:r>
    </w:p>
    <w:bookmarkEnd w:id="2"/>
    <w:bookmarkStart w:name="z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 тысяч тенге;</w:t>
      </w:r>
    </w:p>
    <w:bookmarkEnd w:id="3"/>
    <w:bookmarkStart w:name="z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71327 тысяч тенге;</w:t>
      </w:r>
    </w:p>
    <w:bookmarkEnd w:id="5"/>
    <w:bookmarkStart w:name="z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75973,5 тысяч тенге, в том числе;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-395,5 тысяч тенге;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395,5 тысяч тенге;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2024 год целевые трансферты бюджету сельского округа Бирлик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Бирлик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Бирлик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Бирлик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158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Бирлик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тонны жидкого топлива (солярка), необходимого для перекачки воды насосом для придомового водоснабжения населенного пункта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Бирликского сельского округа в районном бюджете на 2024 год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акимаБирликского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Бирликскому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158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Бирликского сельского округа в 2023 году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Бирликского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