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0e232" w14:textId="8a0e2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Арыкбалык на 2024-2025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22 декабря 2023 года № 156.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Казалинский районный маслихат Кызылординской области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Арыкбалык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2,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Start w:name="z6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125213 тысяч тенге, в том числе:</w:t>
      </w:r>
    </w:p>
    <w:bookmarkEnd w:id="1"/>
    <w:bookmarkStart w:name="z7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8483 тысяч тенге;</w:t>
      </w:r>
    </w:p>
    <w:bookmarkEnd w:id="2"/>
    <w:bookmarkStart w:name="z7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631 тысяч тенге;</w:t>
      </w:r>
    </w:p>
    <w:bookmarkEnd w:id="3"/>
    <w:bookmarkStart w:name="z7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264 тысяч тенге;</w:t>
      </w:r>
    </w:p>
    <w:bookmarkEnd w:id="4"/>
    <w:bookmarkStart w:name="z7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115835 тысяч тенге;</w:t>
      </w:r>
    </w:p>
    <w:bookmarkEnd w:id="5"/>
    <w:bookmarkStart w:name="z7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126706,4 тысяч тенге;</w:t>
      </w:r>
    </w:p>
    <w:bookmarkEnd w:id="6"/>
    <w:bookmarkStart w:name="z7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7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7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7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7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8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8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-1493,4 тысяч тенге;</w:t>
      </w:r>
    </w:p>
    <w:bookmarkEnd w:id="13"/>
    <w:bookmarkStart w:name="z8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1493,4 тысяч тенге;</w:t>
      </w:r>
    </w:p>
    <w:bookmarkEnd w:id="14"/>
    <w:bookmarkStart w:name="z8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8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8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1493,4 тысяч тенге.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Казалинского районного маслихата Кызылординской области от 06.11.2024 </w:t>
      </w:r>
      <w:r>
        <w:rPr>
          <w:rFonts w:ascii="Times New Roman"/>
          <w:b w:val="false"/>
          <w:i w:val="false"/>
          <w:color w:val="000000"/>
          <w:sz w:val="28"/>
        </w:rPr>
        <w:t>№ 309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в районном бюджете на 2024 год целевые трансферты бюджету сельского округа Арыкбалык за счет средств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2024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Алиш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декабря 2023 года № 156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2024 год сельского округа Арыкбалык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- в редакции решения Казалинского районного маслихата Кызылординской области от 06.11.2024 </w:t>
      </w:r>
      <w:r>
        <w:rPr>
          <w:rFonts w:ascii="Times New Roman"/>
          <w:b w:val="false"/>
          <w:i w:val="false"/>
          <w:color w:val="ff0000"/>
          <w:sz w:val="28"/>
        </w:rPr>
        <w:t>№ 309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"Строительство и реконструкция дорог в городах районного значения, селах, поселках, сельских округах 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декабря 2023 года № 156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2025 год сельского округа Арыкбалык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декабря 2023 года № 156</w:t>
            </w:r>
          </w:p>
        </w:tc>
      </w:tr>
    </w:tbl>
    <w:bookmarkStart w:name="z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2026 год сельского округа Арыкбалык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декабря 2023 года № 156</w:t>
            </w:r>
          </w:p>
        </w:tc>
      </w:tr>
    </w:tbl>
    <w:bookmarkStart w:name="z4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2024 год бюджету сельского округа Арыкбалык за счет средств районного бюджета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Казалинского районного маслихата Кызылординской области от 09.08.2024 </w:t>
      </w:r>
      <w:r>
        <w:rPr>
          <w:rFonts w:ascii="Times New Roman"/>
          <w:b w:val="false"/>
          <w:i w:val="false"/>
          <w:color w:val="ff0000"/>
          <w:sz w:val="28"/>
        </w:rPr>
        <w:t>№ 272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ПСД к проекту строительства пешеходного перехода к дороге в школу №94 (улицы Жалгасбаева, Оспанова) в рамках проекта комфортной школы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автомобильной дороги и тротуара возле "Комфортной школы" в селе Жанкожа батыр, арыкбалыкского сельского округа Казалинского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декабря 2023 года № 156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бюджету Арыкбалыкского сельского округа на 2024 год за счет средств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5 в соответствии с решением Казалинского районного маслихата Кызылординской области от 05.03.2024 </w:t>
      </w:r>
      <w:r>
        <w:rPr>
          <w:rFonts w:ascii="Times New Roman"/>
          <w:b w:val="false"/>
          <w:i w:val="false"/>
          <w:color w:val="ff0000"/>
          <w:sz w:val="28"/>
        </w:rPr>
        <w:t>№ 195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аппарату акимаАрыкбалыкского сельского округа на повышение заработной платы отдельных категорий гражданских служащих, работников организаций.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переданы Культурному центру "Жанкожа" для повышения заработной платы отдельным категориям госслужащих, работников организаций,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декабря 2023 года № 156</w:t>
            </w:r>
          </w:p>
        </w:tc>
      </w:tr>
    </w:tbl>
    <w:bookmarkStart w:name="z5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Сумма возврата в районный бюджет неиспользованной (недоиспользованной) в течение финансового года суммы целевых трансфертов, выделенных из районного бюджета бюджету Арыкбалыкского сельского округа в 2023 году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6 в соответствии с решением Казалинского районного маслихата Кызылординской области от 05.03.2024 </w:t>
      </w:r>
      <w:r>
        <w:rPr>
          <w:rFonts w:ascii="Times New Roman"/>
          <w:b w:val="false"/>
          <w:i w:val="false"/>
          <w:color w:val="ff0000"/>
          <w:sz w:val="28"/>
        </w:rPr>
        <w:t>№ 195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бюджет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Арыкбалыкского сельского округа"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