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1ebd" w14:textId="1351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Алга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декабря 2023 года № 154.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Алга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6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81610 тысяч тенге, в том числе:</w:t>
      </w:r>
    </w:p>
    <w:bookmarkEnd w:id="1"/>
    <w:bookmarkStart w:name="z7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6599 тысяч тенге;</w:t>
      </w:r>
    </w:p>
    <w:bookmarkEnd w:id="2"/>
    <w:bookmarkStart w:name="z7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 тенге;</w:t>
      </w:r>
    </w:p>
    <w:bookmarkEnd w:id="3"/>
    <w:bookmarkStart w:name="z7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96 тысяч тенге;</w:t>
      </w:r>
    </w:p>
    <w:bookmarkEnd w:id="4"/>
    <w:bookmarkStart w:name="z7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74914 тысяч тенге;</w:t>
      </w:r>
    </w:p>
    <w:bookmarkEnd w:id="5"/>
    <w:bookmarkStart w:name="z7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82310,4 тысяч тенге;</w:t>
      </w:r>
    </w:p>
    <w:bookmarkEnd w:id="6"/>
    <w:bookmarkStart w:name="z7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7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7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7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7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8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8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-700,4 тысяч тенге;</w:t>
      </w:r>
    </w:p>
    <w:bookmarkEnd w:id="13"/>
    <w:bookmarkStart w:name="z8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700,4 тысяч тенге;</w:t>
      </w:r>
    </w:p>
    <w:bookmarkEnd w:id="14"/>
    <w:bookmarkStart w:name="z8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8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8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700,4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Алга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поборы, налагаемые государственными учреждениями, финансируемыми из государственного бюджета, а также покрываемые и финансируемые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финансируемые из бюджета района (города областного значения), за исключением административных штрафов, доплат, санкций, экспроприаций, налагаемых акимами областных городов, сельских поселений, сельских округов, административных штрафов, доплат, санкций, экспроприаций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154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Алга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154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Алга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154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Алгинского сельского округа на 2024 год за счет средств республиканского бюджета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акимаАлгинского сельского округа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Туктибаевскому 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154</w:t>
            </w:r>
          </w:p>
        </w:tc>
      </w:tr>
    </w:tbl>
    <w:bookmarkStart w:name="z5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неиспользованной (недоиспользованной) в течение финансового года суммы целевых трансфертов, выделенных из районного бюджета бюджету Алгинского сельского округа в 2023 году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Алгинского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