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6659" w14:textId="5226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Казалинск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декабря 2023 года № 152.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Казалинск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7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309061 тысяч тенге, в том числе:</w:t>
      </w:r>
    </w:p>
    <w:bookmarkEnd w:id="1"/>
    <w:bookmarkStart w:name="z7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54627 тысяч тенге;</w:t>
      </w:r>
    </w:p>
    <w:bookmarkEnd w:id="2"/>
    <w:bookmarkStart w:name="z7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1814 тысяч тенге;</w:t>
      </w:r>
    </w:p>
    <w:bookmarkEnd w:id="3"/>
    <w:bookmarkStart w:name="z7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9841 тысяч тенге;</w:t>
      </w:r>
    </w:p>
    <w:bookmarkEnd w:id="4"/>
    <w:bookmarkStart w:name="z7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242779 тысяч тенге;</w:t>
      </w:r>
    </w:p>
    <w:bookmarkEnd w:id="5"/>
    <w:bookmarkStart w:name="z7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316794,2 тысяч тенге;</w:t>
      </w:r>
    </w:p>
    <w:bookmarkEnd w:id="6"/>
    <w:bookmarkStart w:name="z7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7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7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7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8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8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8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-7733,2 тысяч тенге;</w:t>
      </w:r>
    </w:p>
    <w:bookmarkEnd w:id="13"/>
    <w:bookmarkStart w:name="z8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7733,2 тысяч тенге;</w:t>
      </w:r>
    </w:p>
    <w:bookmarkEnd w:id="14"/>
    <w:bookmarkStart w:name="z8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8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8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7733,2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районном бюджете на 2024 год целевые трансферты бюджету города Казалинск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города Казалинск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1 - в редакции решения Казалинского районного маслихата Кызылординской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152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город Казалинск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152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город Казалинск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города Казалинск за счет средств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 2 электрических насосов для перекачки воды в городе Казалинск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города Казалы за счет средств республиканского бюджета в районном бюджете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 города Казалы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городскому Дому культуры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152</w:t>
            </w:r>
          </w:p>
        </w:tc>
      </w:tr>
    </w:tbl>
    <w:bookmarkStart w:name="z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неиспользованной (не использованной) в течение финансового года суммы целевых трансфертов в 2023 году, выделенной из районных бюджетов бюджету города Казалы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Казалы"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