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39a5" w14:textId="ae73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2023-2025 годы" от 23 декабря 2022 года №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77174)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109327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