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c5b57b" w14:textId="ec5b57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Казалинского районного маслихата Кызылординской области "О бюджете сельского округа Муратбаев на 2023-2025 годы" от 23 декабря 2022 года № 352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Казалинского районного маслихата Кызылординской области от 22 декабря 2023 года № 145.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Казалинский районный маслихат Кызылординской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Казалинского районного маслихата Кызылординской области "О бюджете сельского округа Муратбаев на 2023-2025 годы" от 23 декабря 2022 года </w:t>
      </w:r>
      <w:r>
        <w:rPr>
          <w:rFonts w:ascii="Times New Roman"/>
          <w:b w:val="false"/>
          <w:i w:val="false"/>
          <w:color w:val="000000"/>
          <w:sz w:val="28"/>
        </w:rPr>
        <w:t>№ 352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под №177717)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Муратбаев на 2023-2025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114981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4416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200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110365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116069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государства–0;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-1088 0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1088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1088 тысяч тенге.".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Приложения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указанному решению изложить в новой редакции согласно приложение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2023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Казалинского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Алиш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"22" декабря 2023 года № 145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"23" декабря 2022 года № 352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2023 год сельского округа Г.Муратбаева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  <w:bookmarkEnd w:id="23"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Ауыл-Ел бесігі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"22" декабря 2023 года № 145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"23" декабря 2022 года № 352</w:t>
            </w:r>
          </w:p>
        </w:tc>
      </w:tr>
    </w:tbl>
    <w:bookmarkStart w:name="z42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районного бюджета на 2023 год бюджету сельского округа Г.Муратбаева за счет средств районного бюджета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ремонт административного здания КГУ "Аппарат акима сельского округа Г.Муратбаева"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