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a861" w14:textId="312a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поселка Айтеке би на 2023-2025 годы" от 23 декабря 2022 года № 337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Айтеке би на 2023-2025 годы" (зарегистрировано в Реестре государственной регистрации нормативных правовых актов под № 176760)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815580,4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243120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- 51201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520509,4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840410,3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-24829,9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24829,9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24829,9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приложением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Айтеке би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тысыч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поселка Айтеке би за счет средств областного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поселка Айтеке би (щебеночные дороги)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