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7ea2" w14:textId="d277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20 декабря 2023 года № 128.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1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15125635,4 тысяч тенге, в том числе:</w:t>
      </w:r>
    </w:p>
    <w:bookmarkEnd w:id="2"/>
    <w:bookmarkStart w:name="z1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2471172 тысяч тенге;</w:t>
      </w:r>
    </w:p>
    <w:bookmarkEnd w:id="3"/>
    <w:bookmarkStart w:name="z1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40867 тысяч тенге;</w:t>
      </w:r>
    </w:p>
    <w:bookmarkEnd w:id="4"/>
    <w:bookmarkStart w:name="z1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12613596,4 тысяч тенге;</w:t>
      </w:r>
    </w:p>
    <w:bookmarkEnd w:id="6"/>
    <w:bookmarkStart w:name="z1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16953096,1 тысяч тенге;</w:t>
      </w:r>
    </w:p>
    <w:bookmarkEnd w:id="7"/>
    <w:bookmarkStart w:name="z1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387733 тысяч тенге;</w:t>
      </w:r>
    </w:p>
    <w:bookmarkEnd w:id="8"/>
    <w:bookmarkStart w:name="z1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605488 тысяч тенге;</w:t>
      </w:r>
    </w:p>
    <w:bookmarkEnd w:id="9"/>
    <w:bookmarkStart w:name="z1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217755 тысяч тенге;</w:t>
      </w:r>
    </w:p>
    <w:bookmarkEnd w:id="10"/>
    <w:bookmarkStart w:name="z1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-2215193,7 тысяч тенге;</w:t>
      </w:r>
    </w:p>
    <w:bookmarkEnd w:id="14"/>
    <w:bookmarkStart w:name="z1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2215193,7 тысяч тенге;</w:t>
      </w:r>
    </w:p>
    <w:bookmarkEnd w:id="15"/>
    <w:bookmarkStart w:name="z1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2286430,2 тысяч тенге;</w:t>
      </w:r>
    </w:p>
    <w:bookmarkEnd w:id="16"/>
    <w:bookmarkStart w:name="z1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217755 тысяч тенге;</w:t>
      </w:r>
    </w:p>
    <w:bookmarkEnd w:id="17"/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146518,5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на 2024 год нормативы распределения доходов с районного бюджета в областной бюджет в нижеследующих размерах: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в областной бюджет – 50 процентов, в районный бюджет – 50 процентов;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областной бюджет – 50 процентов, в районный бюджет – 50 процентов.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2024-2026 годы объемы субвенций, передаваемых из районного бюджета в бюджеты города, поселка, сельских округов, в том числе: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Арыкбалык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Муратбаев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Кумжиек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Карашенгел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Басыкара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Уркендеу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2389780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областном бюджете на 2024 год распределение целевых текущих трансфертов бюджету района определяется на основании постановления акимата Казалинского района для нижеследующих: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социальной помощи для обучения студентов из числа семей социально-уязвимых слоев населения по востребованным в регионе специальностям;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социальной помощи для возмещения затраты сопровождающего лица, лицам с инвалидностью получающим услуги санаторно-курортного лечения;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социального проекта проведение религиозно-просветительской работы среди населения области;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внесение корректировки в схемы развития и строительства сельских населенных пунктов, на разработку проекта детальной планировки;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28"/>
    <w:bookmarkStart w:name="z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благоустройство.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Казалинского районного маслихата Кызылординской области от 15.04.2024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2024 год распределение на целевых трансфертов на развитие бюджету района определяется на основании постановления акимата Казалинского района для нижеследующих: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бюджетных инвестиционных проектов в малых и моногородах;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системы газоснабжения;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водоснабжения и водоотведения.</w:t>
      </w:r>
    </w:p>
    <w:bookmarkStart w:name="z11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индустриальной инфраструктуры в рамках мер государственной поддержки субъектов предпринимательства;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объектов государственных органов;</w:t>
      </w:r>
    </w:p>
    <w:bookmarkStart w:name="z1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социальной и инженерной инфраструктуры в сельских населенных пунктах в рамках проекта "Ауыл-Ел бесігі".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Казалинского районного маслихата Кызылординской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29.07.2024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28.10.2024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2024 год распределение целевых текущих трансфертов бюджету района за счет средств республиканского бюджета определяется на основании постановления акимата Казалинского района для нижеследующих: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прав и улучшение качества жизни лиц с инвалидностью в Республике Казахстан;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жилья коммунального жилищного фонда;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работников казенных предприятий.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2024 год распределение целевых трансфертов на развитие бюджету района за счет средств республиканского бюджета определяется на основании постановления акимата Казалинского района для нижеследующих: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бюджетных инвестиционных проектов в малых и моногородах;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индустриальной инфраструктуры в рамках национального проекта по развитию предпринимательства на 2021 – 2025 годы;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социальной и инженерной инфраструктуры в сельских населенных пунктах в рамках проекта "Ауыл-Ел бесігі"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системы газоснабжения;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проектирование, развитие и (или) обустройство инженерно-коммуникационной инфраструктуры.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2024 год в бюджет района за счет средств республиканского бюджета предусмотрены следующие кредиты: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целевых текущих трансфертов бюджетам города, кента и сельских округов на 2024 год за счет средств районного бюджета определяется на основании постановления акимата района: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обеспечению деятельности аппарата акима;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помощь;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сферу культуры;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освещение, на санитарию, на благоустройство;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транспортной инфраструктуры.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2024 год в размере 39493 тысяч тенге.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 развития и формирования уставного капитала или увеличение уставного капитала юридических лиц районного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16953096,1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-2215193,7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2023 года № 128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2023 года № 128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2023 года № 128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2024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29.07.2024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