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ee07" w14:textId="a54e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2023-2025 годы" от 23 декабря 2022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176799)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1998,1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"17" ноября 2023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"23" декабря 2022 года № 357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Шакен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КТПН-160/10-0,4 кВ У1 в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сельскому клубу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подъездной автобомильный дороги Казалинский район, поселок Айтеке би - населенный пункт Шакен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