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3178" w14:textId="f493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Оркендеу на 2023-2025 годы" от 23 декабря 2022 года №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Оркендеу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№176830)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91238,6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88932,6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91412,8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Оркендеу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ноябрья 2023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353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Оркендеу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покрытия спортивной площадки село Жанкент, сельского округа Оркендеу 1614,0 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для зеленного насождение село Жанкент ул А.Тобаева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для сельского клуба оркенду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