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5f22" w14:textId="7dc5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Кумжиек на 2023-2025 годы" от 23 декабря 2022 года № 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177180)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164293,7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159126,7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164749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газона спортивной площадки, расположенной в центральном парке, сельского округаКумжиек, село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жилого дома №46 ул Г.Муратбаева аула К.Пиримова Кумжиекского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на отопительный сезон в административном 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