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104c5" w14:textId="46104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сельского округа Бирлик на 2023-2025 годы" от 23 декабря 2022 года № 344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17 ноября 2023 года № 104.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Бирлик на 2023-2025 годы" от 23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№176683) следующие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Бирлик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64660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2135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62168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65242,1 тысяч тенге, в том числе;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-582,1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582,1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582,1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ноября 2023 года № 104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344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сельского округа Бирлик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