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f3ee6" w14:textId="10f3e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Казалинского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Казалинского районного акимата Кызылординской области от 5 июня 2023 года № 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 от 13 январья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(зарегистрированный в Реестре государственной регистрации нормативных правовых актов за №118660) акимат Казалинского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Казалинского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Исполнительным органам, финансируемым из бюджета района,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коммунальное государственное учреждение "Аппарат акима Казалинского района".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" июня " 2023 года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методика оценки деятельности административных государственных служащих корпуса "Б"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типовая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типовой порядок оценки деятельности административных государственных служащих корпуса "Б".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государственных органов утверждается первыми руководителями госорганов на основе настоящей Методики с учетом специфики деятельности государственного органа.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обеспечивают: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2"/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9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4"/>
    <w:bookmarkStart w:name="z10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7"/>
    <w:bookmarkStart w:name="z13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2"/>
    <w:bookmarkStart w:name="z151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Количество КЦИ составляет 5.</w:t>
      </w:r>
    </w:p>
    <w:bookmarkEnd w:id="153"/>
    <w:bookmarkStart w:name="z16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9"/>
    <w:bookmarkStart w:name="z178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Заседание Комиссии считается правомочным, если на нем присутствовали не менее двух третей ее состава.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Комиссии принимается открытым голосованием.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Служба управления персоналом предоставляет на заседание Комиссии следующие документы: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– протокол).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рассматривает результаты оценки и принимает одно из следующих решений: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Результаты оценки утверждаются уполномоченным лицом и фиксируются в протоколе.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Служащим корпуса "Б" допускается обжалование результатов оценки в судебном порядке.</w:t>
      </w:r>
    </w:p>
    <w:bookmarkEnd w:id="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Вышестоящий руководитель ___________________________ (фамилия, инициалы) дата _______________________ подпись ____________________</w:t>
            </w:r>
          </w:p>
        </w:tc>
      </w:tr>
    </w:tbl>
    <w:bookmarkStart w:name="z205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</w:t>
      </w:r>
    </w:p>
    <w:bookmarkEnd w:id="192"/>
    <w:bookmarkStart w:name="z20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 год (период, на который составляется индивидуальный план) Фамилия, имя, отчество (при его наличии) служащего: ______________________ Должность служащего: _________________________________________________ Наименование структурного подразделения служащего: ___________________________________________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Наи-мено-вание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пока-зателя согла-шения служа-щего корпуса "А" либо доку-мента системы госу-дарст-венного плани-рования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изме-рения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2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 (Ф.И.О., должность оцениваемого лица) _________________________________________________ (оцениваемый период)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Наи-мено-вание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изме-рения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 сумма оценок по КЦИ деленная на количество КЦИ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итоговой оценки</w:t>
      </w:r>
    </w:p>
    <w:bookmarkEnd w:id="198"/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__________________________________ (фамилия, инициалы) дата __________________________________ подпись __________________________________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_____________________________________ (фамилия, инициалы) дата _________________________________ подпись _____________________________________</w:t>
      </w:r>
    </w:p>
    <w:bookmarkEnd w:id="2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</w:tbl>
    <w:bookmarkStart w:name="z221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bookmarkStart w:name="z22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8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204"/>
    <w:bookmarkStart w:name="z22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 Ф.И.О. оценивающего служащего (руководителя структурного подразделения/государственного органа) __________________________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средней итоговой оценки Обоснование к выставленной оценке ___________________</w:t>
      </w:r>
    </w:p>
    <w:bookmarkEnd w:id="2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5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207"/>
    <w:bookmarkStart w:name="z23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 Уважаемый респондент! В целях оценки деятельности административных государственных служащих корпуса "Б" (далее – оценка) предлагаем Вам оценить своих коллег методом 360.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bookmarkStart w:name="z23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2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210"/>
    <w:bookmarkStart w:name="z24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 Уважаемый респондент!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9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213"/>
    <w:bookmarkStart w:name="z25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5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 Результаты оценки: _______________________________</w:t>
      </w:r>
    </w:p>
    <w:bookmarkEnd w:id="2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6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16"/>
    <w:bookmarkStart w:name="z25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5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 Результаты оценки: ______________________________</w:t>
      </w:r>
    </w:p>
    <w:bookmarkEnd w:id="2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Вышестоящий руководитель ___________________________ (фамилия, инициалы) дата _______________________ подпись ____________________</w:t>
            </w:r>
          </w:p>
        </w:tc>
      </w:tr>
    </w:tbl>
    <w:bookmarkStart w:name="z264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219"/>
    <w:bookmarkStart w:name="z26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год (период, на который составляется индивидуальный план) Фамилия, имя, отчество (при его наличии) служащего: ______________________ Должность служащего: _________________________________________________ Наименование структурного подразделения служащего: _____________________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221"/>
    <w:bookmarkStart w:name="z26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____________________________ (фамилия, инициалы) дата ________________________ подпись ____________________</w:t>
      </w:r>
    </w:p>
    <w:bookmarkEnd w:id="222"/>
    <w:bookmarkStart w:name="z26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Непосредственный руководитель ____________________________ (фамилия, инициалы) дата ________________ подпись _____________</w:t>
      </w:r>
    </w:p>
    <w:bookmarkEnd w:id="2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Вышестоящий руководитель __________________________ (фамилия, инициалы) дата ______________________ подпись ___________________</w:t>
            </w:r>
          </w:p>
        </w:tc>
      </w:tr>
    </w:tbl>
    <w:bookmarkStart w:name="z274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224"/>
    <w:bookmarkStart w:name="z27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 (Ф.И.О., должность оцениваемого лица) ____________________________________ (оцениваемый период)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26"/>
    <w:bookmarkStart w:name="z27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____________________________ (фамилия, инициалы) дата _________________________ подпись ______________________</w:t>
      </w:r>
    </w:p>
    <w:bookmarkEnd w:id="227"/>
    <w:bookmarkStart w:name="z27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Непосредственный руководитель ______________________________ (фамилия, инициалы) дата __________________________ подпись _________________________</w:t>
      </w:r>
    </w:p>
    <w:bookmarkEnd w:id="2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Уполномоченное лицо ________________________ (фамилия, инициалы) дата ____________________ подпись _________________</w:t>
            </w:r>
          </w:p>
        </w:tc>
      </w:tr>
    </w:tbl>
    <w:bookmarkStart w:name="z284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29"/>
    <w:bookmarkStart w:name="z28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 (наименование государственного органа) __________________________________________________________ (оцениваемый период год) Результаты оценки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Комиссии: _____________________________________________________ Проверено: </w:t>
      </w:r>
    </w:p>
    <w:bookmarkEnd w:id="231"/>
    <w:bookmarkStart w:name="z28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Комиссии: ________________________ (фамилия, инициалы, подпись) 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_____________________ Дата: ___________ (фамилия, инициалы,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