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793b" w14:textId="29e7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Кызылкум на 2023-2025 годы" от 23 декабря 2022 года № 349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сентября 2023 года № 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Кызылкум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№176827)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Кызылкум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83621,4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723 тысяч тенге.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79875,4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84492,5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-871,1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871,1 тысяч тенге.".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349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Кызылкум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349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Кызылкум за счет средств районного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КТПН-160/10-0,4 кВ У1 в связи с износом трансформаторной подстанции в селе Каукей по улице Жанкожа батыра.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"Установка артезианской скважины водоснабжения в сельском округе Кызылкум"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жидкого топлива для дизельного электрогенератора, обеспечивающего электрическое освещение населения в населенном пункте 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жидкого топлива для опреснительной установки в населенном пункте 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приобретению жидкого топлива для дизельного насоса для перекачки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