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712a4" w14:textId="f4712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сельского округа Карашенгель на 2023-2025 годы" от 23 декабря 2022 года № 346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5 сентября 2023 года № 72.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Карашенгель на 2023-2025 годы" от 23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176669)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Карашенгель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94427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2771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620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1410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89626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94925,5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-498,5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498,5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498,5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сентября 2023 года № 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"23"декабря 2022 года № 346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Карашенгель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48264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средный ремонт автомобильных дорог в городах районного значения,селах, поселках,сельских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сентября 2023 года № 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2023 года № 346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 бюджету сельского округа Карашенгель за счет средств районного бюджета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уличного освещения н.п Уйрек сельского округа Карашенгель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Пробрести дополнительное жидкое топливо для сельского дома культуры Жалантос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