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5ab1f" w14:textId="595ab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сельского округа Алгинского сельского округа на 2023-2025 годы" от 23 декабря 2022 года № 340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5 сентября 2023 года № 66.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Алгинского сельского округа на 2023-2025 годы" от 23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176397 следующие изменений: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Алга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191043,3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3615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187228,3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191267,2 тысяч тенге, в том числе;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-223,9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223,9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223,9 тысяч тенге; 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сентября 2023 года № 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340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Алга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Наружная (визуальная) реклама в объектах постоянного размещения рекламы в выделенной зоне автомобильных дорог общего пользования республиканского, областного и областного значения, проходящих по территориям городов, сел, поселков, сельских округов областного значения и за пределами помещений городов, сел, городов областного значения плата за размещение на открытой площадке за пределами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основных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Ауыл-Ел бесігі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сентября 2023 года № 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от"23" декабря 2022 года № 340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суммы текущих целевых трансфертов в бюджеты городов, поселков и сельских округов на 2023 год за счет средств областного бюджета на средний ремонт транспортной инфраструктуры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 А. Каналиева, Орымбета Ишана Алгинского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30976,7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 поселка Т.Туктибаева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Жанажол, Жанажолский тупик в Алгинском сельском округе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29658,1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сентября 2023 года № 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от"23" декабря 2022 года № 340</w:t>
            </w:r>
          </w:p>
        </w:tc>
      </w:tr>
    </w:tbl>
    <w:bookmarkStart w:name="z4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 бюджету сельского округа Алга за счет средств районного бюджета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обновление рекламных щитов и баннеров на улицах села Туктибаева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подготовка проектно-сметной документации на текущий ремонт улиц Алги, А.Жубатырова Алгинского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