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0e3d1" w14:textId="070e3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дополнение в решение Казалинского районного маслихата Кызылординской области "О бюджете сельского округа Сарыколь на 2023-2025 годы" от 23 декабря 2022 года № 355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12 мая 2023 года № 46.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Казалинский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Казалинского районного маслихата Кызылординской области "О бюджете сельского округа Сарыколь 2023-2025 годы" от 23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355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177174) следующие изменений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Сарыколь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114595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1471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39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200 тысяч тенге.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112885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–114837 тысяч тенге, в том числе;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активов–0;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государства–0;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-242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242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242 тысяч тенге.".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приложение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Дополнить указанное решение приложений 5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2023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Г.Алиш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мая 2023 года № 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2022 года № 355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2023 год сельского округа Сарыколь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расходый государственный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мая 2023 года № 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2022 года № 355</w:t>
            </w:r>
          </w:p>
        </w:tc>
      </w:tr>
    </w:tbl>
    <w:bookmarkStart w:name="z4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2023 год бюджету сельского округа Сарыколь за счет средств районного бюджета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документов и государственная регистрация для прокладки трансформаторной установки и 4 –хЛЭП за переделами поселка Абай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блогустройства центрального парка в поселке Абай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электроэнергии электронасоса подающего воду в село Абай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"Официальное опубликование, оповещение и размещение информационных материалов указов, решений и иных нормативных правовых актов городского головы на государственном и русском языках в местных печатных СМИ" для службы государственной политики.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мая 2023 года № 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2022 года № 355</w:t>
            </w:r>
          </w:p>
        </w:tc>
      </w:tr>
    </w:tbl>
    <w:bookmarkStart w:name="z5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Сумма возврата в районный бюджет неиспользованных (не использованных) в течение финансового года сумм целевых трансфертов в 2022 году, выделенных из вышестоящих бюджетов в бюджет сельского округа Сарыколь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тысяч тенге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гарантированных трансфертов из Национального фонда РК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бюджет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Сарыкол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