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795e" w14:textId="d0b7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Кумжиек на 2023-2025 годы" от 23 декабря 2022 года № 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Кумжиек 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177180)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105561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101824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105575,3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Кумжиек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Кумжиек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автомобиля в связи с износом служебного автомобиля ВАЗ 21214 (Нива), приобретенного в 2012 году на балансе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газона спортивной площадки, расположенной в центральном парке, сельского округаКумжиек, село К. Примова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служебного жилого дома №46 ул Г.Муратбаева аула К.Пиримова Кумжиекского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Кумжиек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