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cd2b" w14:textId="c5bc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Арыкбалык на 2023-2025 годы" от 23 декабря 2022 года № 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Арыкбалык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№176320)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93306,7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90734,7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94249,6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942,9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2022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Арыкбалык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342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Арыкбалык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искуственной покрытия спортивной площадки в ауле Жанкожа батыр сельского округа Арыкбалык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дополнение к покупке жидкого топлива для дизельного насоса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342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Арыкбалыкского сельского округа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