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f0e2" w14:textId="6f0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Аранды на 2023-2025 годы" от 23 декабря 2022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№176684)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111344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113509,2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2165,2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4, 5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Аранды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2022 году, выделенной из районного бюджета бюджету сельского округа Аранды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Аранды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