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5e7" w14:textId="e91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23 декабря 2022 года № 337 "О бюджете поселка Айтеке би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Айтеке би на 2023-2025 годы" (зарегистрировано в Реестре государственной регистрации нормативных правовых актов под № 176760)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789085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559826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813914,9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24829,9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24829,9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приложением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указанное решение приложением 6 согласно приложению 3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2032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поселка Айтеке би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окраин поселка Айтеке би от золоотвала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адресу: поселок Айтеке би, улица К. Еримбета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многоэтажного жилого дома № 19 по улице Кобыланды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 большой ГНОМ (2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подъему смотровых колодцев питьевой воды до уровня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ночных светильников на улице К. Сатбаева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по улице Р. Баглановой (расстояние между улицами Айтеке би –Толе би-0,490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опубликованию материалов на страницах печати в бюджеты городов, поселков,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в п. Айтеке би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палаток (шатер), необходимых для проведения культурных мероприятий на территории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на улицы поселка (марка "Керемет" 90 Вт) 220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по ул. М. Шокая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на улице Толе би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дворов 2-х этажных многоквартирных жилых домов по ул. В. Счастливова-Желтоксан (тротуарная дорожка 1081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5-ти этажных жилых домов (тротуар 345 м) на работы 1060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"Рәміздер алаңы" и "площади памятника Жалантос батыр" (посев люцерны, ивы)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остановок (6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оформлению улиц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фонд оплаты труда в связи с передачей 1 единицы водителя в аппарат акима кента Айтеке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2022 году, выделенной из районного бюджета бюджету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