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547f" w14:textId="0e65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Казалинского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28 апреля 2023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номером 16299)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Казалинского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25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Казалинского районного маслихата"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"Аппарата Казалинского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1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___________________________________________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"Аппарата Казалинского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 _________________________________________________ (оцениваемый период)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__________________________________ (фамилия, инициалы) дата __________________________________ подпись __________________________________ Оценивающее лицо __________________________________ (фамилия, инициалы) дата _________________________________ подпись _____________________________________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"Аппарата Казалинского районного маслихата"</w:t>
            </w:r>
          </w:p>
        </w:tc>
      </w:tr>
    </w:tbl>
    <w:bookmarkStart w:name="z16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"Аппарата Казалинского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"Аппарата Казалинского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 Ф.И.О. руководителя структурного подразделения _____________________________ Уважаемый респондент!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"Аппарата Казалинского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 Ф.И.О. оцениваемого служащего ______________________________________ Уважаемый респондент!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"Аппарата Казалинского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57"/>
    <w:bookmarkStart w:name="z2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"Аппарата Казалинского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60"/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