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bf9a" w14:textId="e0db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Косаман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Косаман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77495 тысяч тенге;</w:t>
      </w:r>
    </w:p>
    <w:bookmarkEnd w:id="2"/>
    <w:bookmarkStart w:name="z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3469 тысяч тенге;</w:t>
      </w:r>
    </w:p>
    <w:bookmarkEnd w:id="3"/>
    <w:bookmarkStart w:name="z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74026 тысяч тенге;</w:t>
      </w:r>
    </w:p>
    <w:bookmarkEnd w:id="4"/>
    <w:bookmarkStart w:name="z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78079 тысяч тенге;</w:t>
      </w:r>
    </w:p>
    <w:bookmarkEnd w:id="5"/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-584 тысяч тенге;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584 тысяч тенге";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займов-0;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займов-0;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средств-584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Косаман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165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165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165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Косаман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