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1f5a" w14:textId="5881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Мергенсай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2023 года № 161.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Мергенсай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5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63 931 тысяч тенге, в том числе:</w:t>
      </w:r>
    </w:p>
    <w:bookmarkEnd w:id="1"/>
    <w:bookmarkStart w:name="z5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5 743 тысяч тенге;</w:t>
      </w:r>
    </w:p>
    <w:bookmarkEnd w:id="2"/>
    <w:bookmarkStart w:name="z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5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5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58 188 тысяч тенге;</w:t>
      </w:r>
    </w:p>
    <w:bookmarkEnd w:id="5"/>
    <w:bookmarkStart w:name="z5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65 122 тысяч тенге;</w:t>
      </w:r>
    </w:p>
    <w:bookmarkEnd w:id="6"/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-1 191 тысяч тенге;</w:t>
      </w:r>
    </w:p>
    <w:bookmarkEnd w:id="13"/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бюджета–1 191 тысяч тенге;</w:t>
      </w:r>
    </w:p>
    <w:bookmarkEnd w:id="14"/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1 191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21.11.2024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Мергенсай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161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Мергенсай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161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Мергенсай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161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Мергенсай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161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Мергенсай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