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5072" w14:textId="96a5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Сазды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Сазды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57 826 тысяч тенге;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1 874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поступление-0;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-11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55 941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58 219,9 тысяч тенге;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-393,9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393,9 тысяч тенге;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Сазды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158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158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Сазды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