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9273" w14:textId="eeb9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Жанакурылыс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Жанакурылыс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62 467 тысяч тенге, в том числе: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2 692 тысяч тенге;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59 775 тысяч тенге;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62 467 тысяч тенге;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бюджетных программ, не подлежащих секвестру в процессе исполнения бюджета сельского округа Жанакурылыс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155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".26" декабря 2023 года № 155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вэкстренных случаях доставки тяжелобольных людей до ближайшей организации здравоохранения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155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вэкстренных случаях доставки тяжелобольных людей до ближайшей организации здравоохранения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от "26" декабря 2023 года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Жанакурылыс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